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60" w:lineRule="atLeast"/>
        <w:jc w:val="right"/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2-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/2806/2025</w:t>
      </w:r>
    </w:p>
    <w:p>
      <w:pPr>
        <w:widowControl w:val="0"/>
        <w:spacing w:before="0" w:after="0" w:line="260" w:lineRule="atLeast"/>
        <w:jc w:val="right"/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0080-01-2024-0065</w:t>
      </w:r>
      <w:r>
        <w:rPr>
          <w:rFonts w:ascii="Times New Roman" w:eastAsia="Times New Roman" w:hAnsi="Times New Roman" w:cs="Times New Roman"/>
          <w:sz w:val="26"/>
          <w:szCs w:val="26"/>
        </w:rPr>
        <w:t>73</w:t>
      </w:r>
      <w:r>
        <w:rPr>
          <w:rFonts w:ascii="Times New Roman" w:eastAsia="Times New Roman" w:hAnsi="Times New Roman" w:cs="Times New Roman"/>
          <w:sz w:val="26"/>
          <w:szCs w:val="26"/>
        </w:rPr>
        <w:t>-91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5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Куликовой </w:t>
      </w:r>
      <w:r>
        <w:rPr>
          <w:rStyle w:val="cat-UserDefinedgrp-2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третье лицо, не заявляющее самостоятельных требований относительно предмета спора, 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микрокредитная </w:t>
      </w:r>
      <w:r>
        <w:rPr>
          <w:rStyle w:val="cat-OrganizationNamegrp-16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5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Куликовой </w:t>
      </w:r>
      <w:r>
        <w:rPr>
          <w:rStyle w:val="cat-UserDefinedgrp-2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третье лицо, не заявляющее самостоятельных требований относительно предмета спора, общество с ограниченной ответственностью микрокредитная </w:t>
      </w:r>
      <w:r>
        <w:rPr>
          <w:rStyle w:val="cat-OrganizationNamegrp-16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Куликовой </w:t>
      </w:r>
      <w:r>
        <w:rPr>
          <w:rStyle w:val="cat-UserDefinedgrp-21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4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5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1195476015085, ИНН 5407973637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</w:t>
      </w:r>
      <w:r>
        <w:rPr>
          <w:rStyle w:val="cat-UserDefinedgrp-22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Style w:val="cat-UserDefinedgrp-23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9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0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основной долг, </w:t>
      </w:r>
      <w:r>
        <w:rPr>
          <w:rStyle w:val="cat-Sumgrp-11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расходы по оплате государственной пошлины в размере </w:t>
      </w:r>
      <w:r>
        <w:rPr>
          <w:rStyle w:val="cat-Sumgrp-12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>
        <w:rPr>
          <w:rStyle w:val="cat-Sumgrp-13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>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8rplc-3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8rplc-3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1054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OrganizationNamegrp-15rplc-6">
    <w:name w:val="cat-OrganizationName grp-15 rplc-6"/>
    <w:basedOn w:val="DefaultParagraphFont"/>
  </w:style>
  <w:style w:type="character" w:customStyle="1" w:styleId="cat-UserDefinedgrp-20rplc-8">
    <w:name w:val="cat-UserDefined grp-20 rplc-8"/>
    <w:basedOn w:val="DefaultParagraphFont"/>
  </w:style>
  <w:style w:type="character" w:customStyle="1" w:styleId="cat-OrganizationNamegrp-16rplc-9">
    <w:name w:val="cat-OrganizationName grp-16 rplc-9"/>
    <w:basedOn w:val="DefaultParagraphFont"/>
  </w:style>
  <w:style w:type="character" w:customStyle="1" w:styleId="cat-OrganizationNamegrp-15rplc-10">
    <w:name w:val="cat-OrganizationName grp-15 rplc-10"/>
    <w:basedOn w:val="DefaultParagraphFont"/>
  </w:style>
  <w:style w:type="character" w:customStyle="1" w:styleId="cat-UserDefinedgrp-20rplc-12">
    <w:name w:val="cat-UserDefined grp-20 rplc-12"/>
    <w:basedOn w:val="DefaultParagraphFont"/>
  </w:style>
  <w:style w:type="character" w:customStyle="1" w:styleId="cat-OrganizationNamegrp-16rplc-13">
    <w:name w:val="cat-OrganizationName grp-16 rplc-13"/>
    <w:basedOn w:val="DefaultParagraphFont"/>
  </w:style>
  <w:style w:type="character" w:customStyle="1" w:styleId="cat-UserDefinedgrp-21rplc-15">
    <w:name w:val="cat-UserDefined grp-21 rplc-15"/>
    <w:basedOn w:val="DefaultParagraphFont"/>
  </w:style>
  <w:style w:type="character" w:customStyle="1" w:styleId="cat-PassportDatagrp-14rplc-16">
    <w:name w:val="cat-PassportData grp-14 rplc-16"/>
    <w:basedOn w:val="DefaultParagraphFont"/>
  </w:style>
  <w:style w:type="character" w:customStyle="1" w:styleId="cat-ExternalSystemDefinedgrp-19rplc-17">
    <w:name w:val="cat-ExternalSystemDefined grp-19 rplc-17"/>
    <w:basedOn w:val="DefaultParagraphFont"/>
  </w:style>
  <w:style w:type="character" w:customStyle="1" w:styleId="cat-OrganizationNamegrp-15rplc-18">
    <w:name w:val="cat-OrganizationName grp-15 rplc-18"/>
    <w:basedOn w:val="DefaultParagraphFont"/>
  </w:style>
  <w:style w:type="character" w:customStyle="1" w:styleId="cat-UserDefinedgrp-22rplc-19">
    <w:name w:val="cat-UserDefined grp-22 rplc-19"/>
    <w:basedOn w:val="DefaultParagraphFont"/>
  </w:style>
  <w:style w:type="character" w:customStyle="1" w:styleId="cat-UserDefinedgrp-23rplc-22">
    <w:name w:val="cat-UserDefined grp-23 rplc-22"/>
    <w:basedOn w:val="DefaultParagraphFont"/>
  </w:style>
  <w:style w:type="character" w:customStyle="1" w:styleId="cat-Sumgrp-9rplc-24">
    <w:name w:val="cat-Sum grp-9 rplc-24"/>
    <w:basedOn w:val="DefaultParagraphFont"/>
  </w:style>
  <w:style w:type="character" w:customStyle="1" w:styleId="cat-Sumgrp-10rplc-25">
    <w:name w:val="cat-Sum grp-10 rplc-25"/>
    <w:basedOn w:val="DefaultParagraphFont"/>
  </w:style>
  <w:style w:type="character" w:customStyle="1" w:styleId="cat-Sumgrp-11rplc-26">
    <w:name w:val="cat-Sum grp-11 rplc-26"/>
    <w:basedOn w:val="DefaultParagraphFont"/>
  </w:style>
  <w:style w:type="character" w:customStyle="1" w:styleId="cat-Sumgrp-12rplc-27">
    <w:name w:val="cat-Sum grp-12 rplc-27"/>
    <w:basedOn w:val="DefaultParagraphFont"/>
  </w:style>
  <w:style w:type="character" w:customStyle="1" w:styleId="cat-Sumgrp-13rplc-28">
    <w:name w:val="cat-Sum grp-13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FIOgrp-8rplc-30">
    <w:name w:val="cat-FIO grp-8 rplc-30"/>
    <w:basedOn w:val="DefaultParagraphFont"/>
  </w:style>
  <w:style w:type="character" w:customStyle="1" w:styleId="cat-FIOgrp-8rplc-31">
    <w:name w:val="cat-FIO grp-8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EA41F-99E5-4412-9A36-5E495CA369A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